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FFB9" w14:textId="4674664F" w:rsidR="00AF7773" w:rsidRDefault="00AF7773" w:rsidP="001452D5">
      <w:pPr>
        <w:spacing w:line="276" w:lineRule="auto"/>
        <w:jc w:val="both"/>
        <w:rPr>
          <w:rFonts w:ascii="Verdana" w:hAnsi="Verdana" w:cs="Arial"/>
          <w:b/>
          <w:i/>
        </w:rPr>
      </w:pPr>
      <w:r w:rsidRPr="00FE3613">
        <w:rPr>
          <w:b/>
          <w:noProof/>
          <w:sz w:val="12"/>
          <w:szCs w:val="12"/>
          <w:lang w:eastAsia="de-DE"/>
        </w:rPr>
        <w:drawing>
          <wp:anchor distT="0" distB="0" distL="0" distR="0" simplePos="0" relativeHeight="251659264" behindDoc="0" locked="0" layoutInCell="1" allowOverlap="1" wp14:anchorId="77077B1D" wp14:editId="3D9C71CA">
            <wp:simplePos x="0" y="0"/>
            <wp:positionH relativeFrom="page">
              <wp:posOffset>5905500</wp:posOffset>
            </wp:positionH>
            <wp:positionV relativeFrom="margin">
              <wp:posOffset>-623570</wp:posOffset>
            </wp:positionV>
            <wp:extent cx="1361440" cy="136144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8"/>
                    <a:stretch>
                      <a:fillRect/>
                    </a:stretch>
                  </pic:blipFill>
                  <pic:spPr bwMode="auto">
                    <a:xfrm>
                      <a:off x="0" y="0"/>
                      <a:ext cx="1361440" cy="1361440"/>
                    </a:xfrm>
                    <a:prstGeom prst="rect">
                      <a:avLst/>
                    </a:prstGeom>
                  </pic:spPr>
                </pic:pic>
              </a:graphicData>
            </a:graphic>
            <wp14:sizeRelH relativeFrom="margin">
              <wp14:pctWidth>0</wp14:pctWidth>
            </wp14:sizeRelH>
            <wp14:sizeRelV relativeFrom="margin">
              <wp14:pctHeight>0</wp14:pctHeight>
            </wp14:sizeRelV>
          </wp:anchor>
        </w:drawing>
      </w:r>
    </w:p>
    <w:p w14:paraId="579AF8F7" w14:textId="77777777" w:rsidR="00AF7773" w:rsidRDefault="00AF7773" w:rsidP="00AD5AE3">
      <w:pPr>
        <w:spacing w:line="276" w:lineRule="auto"/>
        <w:jc w:val="both"/>
        <w:rPr>
          <w:rFonts w:ascii="Verdana" w:hAnsi="Verdana" w:cs="Arial"/>
          <w:b/>
        </w:rPr>
      </w:pPr>
    </w:p>
    <w:p w14:paraId="7F60DAD4" w14:textId="77777777" w:rsidR="00AF7773" w:rsidRDefault="00AF7773" w:rsidP="00AD5AE3">
      <w:pPr>
        <w:spacing w:line="276" w:lineRule="auto"/>
        <w:jc w:val="both"/>
        <w:rPr>
          <w:rFonts w:ascii="Verdana" w:hAnsi="Verdana" w:cs="Arial"/>
          <w:b/>
        </w:rPr>
      </w:pPr>
    </w:p>
    <w:p w14:paraId="4857BF51" w14:textId="77777777" w:rsidR="00AF7773" w:rsidRDefault="00AF7773" w:rsidP="00AD5AE3">
      <w:pPr>
        <w:spacing w:line="276" w:lineRule="auto"/>
        <w:jc w:val="both"/>
        <w:rPr>
          <w:rFonts w:ascii="Verdana" w:hAnsi="Verdana" w:cs="Arial"/>
          <w:b/>
        </w:rPr>
      </w:pPr>
    </w:p>
    <w:p w14:paraId="272BD5D9" w14:textId="34A4A11A" w:rsidR="00A65F9D" w:rsidRPr="00AD5AE3" w:rsidRDefault="00F2060B" w:rsidP="00AD5AE3">
      <w:pPr>
        <w:spacing w:line="276" w:lineRule="auto"/>
        <w:jc w:val="both"/>
        <w:rPr>
          <w:rFonts w:ascii="Verdana" w:hAnsi="Verdana" w:cs="Arial"/>
          <w:b/>
        </w:rPr>
      </w:pPr>
      <w:r>
        <w:rPr>
          <w:rFonts w:ascii="Verdana" w:hAnsi="Verdana" w:cs="Arial"/>
          <w:b/>
        </w:rPr>
        <w:t>I</w:t>
      </w:r>
      <w:r w:rsidR="00CA6754" w:rsidRPr="00AD5AE3">
        <w:rPr>
          <w:rFonts w:ascii="Verdana" w:hAnsi="Verdana" w:cs="Arial"/>
          <w:b/>
        </w:rPr>
        <w:t>nf</w:t>
      </w:r>
      <w:r w:rsidR="00A32F58" w:rsidRPr="00AD5AE3">
        <w:rPr>
          <w:rFonts w:ascii="Verdana" w:hAnsi="Verdana" w:cs="Arial"/>
          <w:b/>
        </w:rPr>
        <w:t xml:space="preserve">ormationsblatt gemäß Art. 13 ff. </w:t>
      </w:r>
      <w:r w:rsidR="00B0596C" w:rsidRPr="00AD5AE3">
        <w:rPr>
          <w:rFonts w:ascii="Verdana" w:hAnsi="Verdana" w:cs="Arial"/>
          <w:b/>
        </w:rPr>
        <w:t>Datenschutzgrundverordnung (</w:t>
      </w:r>
      <w:r w:rsidR="00A32F58" w:rsidRPr="00AD5AE3">
        <w:rPr>
          <w:rFonts w:ascii="Verdana" w:hAnsi="Verdana" w:cs="Arial"/>
          <w:b/>
        </w:rPr>
        <w:t>DS</w:t>
      </w:r>
      <w:r w:rsidR="00CA6754" w:rsidRPr="00AD5AE3">
        <w:rPr>
          <w:rFonts w:ascii="Verdana" w:hAnsi="Verdana" w:cs="Arial"/>
          <w:b/>
        </w:rPr>
        <w:t>GVO</w:t>
      </w:r>
      <w:r w:rsidR="00B0596C" w:rsidRPr="00AD5AE3">
        <w:rPr>
          <w:rFonts w:ascii="Verdana" w:hAnsi="Verdana" w:cs="Arial"/>
          <w:b/>
        </w:rPr>
        <w:t>)</w:t>
      </w:r>
      <w:r w:rsidR="001452D5" w:rsidRPr="00AD5AE3">
        <w:rPr>
          <w:rFonts w:ascii="Verdana" w:hAnsi="Verdana" w:cs="Arial"/>
          <w:b/>
        </w:rPr>
        <w:t xml:space="preserve"> zum Impfnachweis bzw. Genesenennachweis</w:t>
      </w:r>
    </w:p>
    <w:p w14:paraId="1F64F619" w14:textId="77777777" w:rsidR="00AF7773" w:rsidRDefault="00AF7773" w:rsidP="00AD5AE3">
      <w:pPr>
        <w:spacing w:line="276" w:lineRule="auto"/>
        <w:jc w:val="both"/>
        <w:rPr>
          <w:rFonts w:ascii="Verdana" w:hAnsi="Verdana" w:cs="Arial"/>
          <w:b/>
        </w:rPr>
      </w:pPr>
    </w:p>
    <w:p w14:paraId="0EAFCC58" w14:textId="6F4E06BA" w:rsidR="00275548" w:rsidRPr="00AD5AE3" w:rsidRDefault="00234D1B" w:rsidP="00AD5AE3">
      <w:pPr>
        <w:spacing w:line="276" w:lineRule="auto"/>
        <w:jc w:val="both"/>
        <w:rPr>
          <w:rFonts w:ascii="Verdana" w:hAnsi="Verdana" w:cs="Arial"/>
          <w:b/>
        </w:rPr>
      </w:pPr>
      <w:r w:rsidRPr="00AD5AE3">
        <w:rPr>
          <w:rFonts w:ascii="Verdana" w:hAnsi="Verdana" w:cs="Arial"/>
          <w:b/>
        </w:rPr>
        <w:t xml:space="preserve">I. </w:t>
      </w:r>
      <w:r w:rsidR="00275548" w:rsidRPr="00AD5AE3">
        <w:rPr>
          <w:rFonts w:ascii="Verdana" w:hAnsi="Verdana" w:cs="Arial"/>
          <w:b/>
        </w:rPr>
        <w:t>Datenverarbeitung</w:t>
      </w:r>
    </w:p>
    <w:p w14:paraId="093F14F4" w14:textId="77777777" w:rsidR="001452D5" w:rsidRPr="00AD5AE3" w:rsidRDefault="001452D5" w:rsidP="00AD5AE3">
      <w:pPr>
        <w:pStyle w:val="StandardWeb"/>
        <w:spacing w:before="0" w:beforeAutospacing="0" w:after="0" w:afterAutospacing="0" w:line="276" w:lineRule="auto"/>
        <w:ind w:right="75"/>
        <w:jc w:val="both"/>
        <w:rPr>
          <w:rFonts w:ascii="Verdana" w:hAnsi="Verdana" w:cs="Arial"/>
          <w:sz w:val="22"/>
          <w:szCs w:val="22"/>
        </w:rPr>
      </w:pPr>
    </w:p>
    <w:p w14:paraId="541384F8" w14:textId="77777777" w:rsidR="001452D5" w:rsidRDefault="001452D5" w:rsidP="00AD5AE3">
      <w:pPr>
        <w:pStyle w:val="StandardWeb"/>
        <w:spacing w:before="0" w:beforeAutospacing="0" w:after="0" w:afterAutospacing="0" w:line="276" w:lineRule="auto"/>
        <w:ind w:right="75"/>
        <w:jc w:val="both"/>
        <w:rPr>
          <w:rFonts w:ascii="Verdana" w:hAnsi="Verdana" w:cs="Arial"/>
          <w:sz w:val="22"/>
          <w:szCs w:val="22"/>
        </w:rPr>
      </w:pPr>
      <w:proofErr w:type="spellStart"/>
      <w:r w:rsidRPr="00AD5AE3">
        <w:rPr>
          <w:rFonts w:ascii="Verdana" w:hAnsi="Verdana" w:cs="Arial"/>
          <w:sz w:val="22"/>
          <w:szCs w:val="22"/>
        </w:rPr>
        <w:t>Für</w:t>
      </w:r>
      <w:proofErr w:type="spellEnd"/>
      <w:r w:rsidRPr="00AD5AE3">
        <w:rPr>
          <w:rFonts w:ascii="Verdana" w:hAnsi="Verdana" w:cs="Arial"/>
          <w:sz w:val="22"/>
          <w:szCs w:val="22"/>
        </w:rPr>
        <w:t xml:space="preserve"> Schulen und Kindertages</w:t>
      </w:r>
      <w:r w:rsidR="00793415">
        <w:rPr>
          <w:rFonts w:ascii="Verdana" w:hAnsi="Verdana" w:cs="Arial"/>
          <w:sz w:val="22"/>
          <w:szCs w:val="22"/>
        </w:rPr>
        <w:t>einrichtungen</w:t>
      </w:r>
      <w:r w:rsidRPr="00AD5AE3">
        <w:rPr>
          <w:rFonts w:ascii="Verdana" w:hAnsi="Verdana" w:cs="Arial"/>
          <w:sz w:val="22"/>
          <w:szCs w:val="22"/>
        </w:rPr>
        <w:t xml:space="preserve"> ist in § </w:t>
      </w:r>
      <w:r w:rsidR="00763654">
        <w:rPr>
          <w:rFonts w:ascii="Verdana" w:hAnsi="Verdana" w:cs="Arial"/>
          <w:sz w:val="22"/>
          <w:szCs w:val="22"/>
        </w:rPr>
        <w:t>36</w:t>
      </w:r>
      <w:r w:rsidRPr="00AD5AE3">
        <w:rPr>
          <w:rFonts w:ascii="Verdana" w:hAnsi="Verdana" w:cs="Arial"/>
          <w:sz w:val="22"/>
          <w:szCs w:val="22"/>
        </w:rPr>
        <w:t xml:space="preserve"> Abs. 3 Satz 1 IfSG die Befugnis der Arbeitgeber, personenbezogene Daten einer oder eines </w:t>
      </w:r>
      <w:proofErr w:type="spellStart"/>
      <w:r w:rsidRPr="00AD5AE3">
        <w:rPr>
          <w:rFonts w:ascii="Verdana" w:hAnsi="Verdana" w:cs="Arial"/>
          <w:sz w:val="22"/>
          <w:szCs w:val="22"/>
        </w:rPr>
        <w:t>Beschäftigten</w:t>
      </w:r>
      <w:proofErr w:type="spellEnd"/>
      <w:r w:rsidRPr="00AD5AE3">
        <w:rPr>
          <w:rFonts w:ascii="Verdana" w:hAnsi="Verdana" w:cs="Arial"/>
          <w:sz w:val="22"/>
          <w:szCs w:val="22"/>
        </w:rPr>
        <w:t xml:space="preserve"> </w:t>
      </w:r>
      <w:proofErr w:type="spellStart"/>
      <w:r w:rsidRPr="00AD5AE3">
        <w:rPr>
          <w:rFonts w:ascii="Verdana" w:hAnsi="Verdana" w:cs="Arial"/>
          <w:sz w:val="22"/>
          <w:szCs w:val="22"/>
        </w:rPr>
        <w:t>über</w:t>
      </w:r>
      <w:proofErr w:type="spellEnd"/>
      <w:r w:rsidRPr="00AD5AE3">
        <w:rPr>
          <w:rFonts w:ascii="Verdana" w:hAnsi="Verdana" w:cs="Arial"/>
          <w:sz w:val="22"/>
          <w:szCs w:val="22"/>
        </w:rPr>
        <w:t xml:space="preserve"> deren oder dessen Impf- und </w:t>
      </w:r>
      <w:proofErr w:type="spellStart"/>
      <w:r w:rsidRPr="00AD5AE3">
        <w:rPr>
          <w:rFonts w:ascii="Verdana" w:hAnsi="Verdana" w:cs="Arial"/>
          <w:sz w:val="22"/>
          <w:szCs w:val="22"/>
        </w:rPr>
        <w:t>Serostatus</w:t>
      </w:r>
      <w:proofErr w:type="spellEnd"/>
      <w:r w:rsidRPr="00AD5AE3">
        <w:rPr>
          <w:rFonts w:ascii="Verdana" w:hAnsi="Verdana" w:cs="Arial"/>
          <w:sz w:val="22"/>
          <w:szCs w:val="22"/>
        </w:rPr>
        <w:t xml:space="preserve"> in Bezug auf die Coronavirus-Krankheit-2019 (COVID-19) verarbeiten zu </w:t>
      </w:r>
      <w:proofErr w:type="spellStart"/>
      <w:r w:rsidRPr="00AD5AE3">
        <w:rPr>
          <w:rFonts w:ascii="Verdana" w:hAnsi="Verdana" w:cs="Arial"/>
          <w:sz w:val="22"/>
          <w:szCs w:val="22"/>
        </w:rPr>
        <w:t>können</w:t>
      </w:r>
      <w:proofErr w:type="spellEnd"/>
      <w:r w:rsidRPr="00AD5AE3">
        <w:rPr>
          <w:rFonts w:ascii="Verdana" w:hAnsi="Verdana" w:cs="Arial"/>
          <w:sz w:val="22"/>
          <w:szCs w:val="22"/>
        </w:rPr>
        <w:t xml:space="preserve">, </w:t>
      </w:r>
      <w:proofErr w:type="spellStart"/>
      <w:r w:rsidRPr="00AD5AE3">
        <w:rPr>
          <w:rFonts w:ascii="Verdana" w:hAnsi="Verdana" w:cs="Arial"/>
          <w:sz w:val="22"/>
          <w:szCs w:val="22"/>
        </w:rPr>
        <w:t>während</w:t>
      </w:r>
      <w:proofErr w:type="spellEnd"/>
      <w:r w:rsidRPr="00AD5AE3">
        <w:rPr>
          <w:rFonts w:ascii="Verdana" w:hAnsi="Verdana" w:cs="Arial"/>
          <w:sz w:val="22"/>
          <w:szCs w:val="22"/>
        </w:rPr>
        <w:t xml:space="preserve"> der vom Deutschen Bundestag nach § 5 Absatz 1 Satz 1 IfSG festgestellten epidemischen Lage von nationaler Tragweite gesetzlich geregelt. Es wird dabei von der </w:t>
      </w:r>
      <w:proofErr w:type="spellStart"/>
      <w:r w:rsidRPr="00AD5AE3">
        <w:rPr>
          <w:rFonts w:ascii="Verdana" w:hAnsi="Verdana" w:cs="Arial"/>
          <w:sz w:val="22"/>
          <w:szCs w:val="22"/>
        </w:rPr>
        <w:t>Öffnungsklausel</w:t>
      </w:r>
      <w:proofErr w:type="spellEnd"/>
      <w:r w:rsidRPr="00AD5AE3">
        <w:rPr>
          <w:rFonts w:ascii="Verdana" w:hAnsi="Verdana" w:cs="Arial"/>
          <w:sz w:val="22"/>
          <w:szCs w:val="22"/>
        </w:rPr>
        <w:t xml:space="preserve"> in Artikel 9 Absatz 2 Buchstabe i) Datenschutz-Grundverordnung Gebrauch gemacht. Schulen und Kindertages</w:t>
      </w:r>
      <w:r w:rsidR="00793415">
        <w:rPr>
          <w:rFonts w:ascii="Verdana" w:hAnsi="Verdana" w:cs="Arial"/>
          <w:sz w:val="22"/>
          <w:szCs w:val="22"/>
        </w:rPr>
        <w:t>einrichtungen</w:t>
      </w:r>
      <w:r w:rsidRPr="00AD5AE3">
        <w:rPr>
          <w:rFonts w:ascii="Verdana" w:hAnsi="Verdana" w:cs="Arial"/>
          <w:sz w:val="22"/>
          <w:szCs w:val="22"/>
        </w:rPr>
        <w:t xml:space="preserve"> können diese Daten nur verarbeiten, wenn und soweit dies zur Verhinderung</w:t>
      </w:r>
      <w:r w:rsidR="00793415">
        <w:rPr>
          <w:rFonts w:ascii="Verdana" w:hAnsi="Verdana" w:cs="Arial"/>
          <w:sz w:val="22"/>
          <w:szCs w:val="22"/>
        </w:rPr>
        <w:t xml:space="preserve"> der</w:t>
      </w:r>
      <w:r w:rsidRPr="00AD5AE3">
        <w:rPr>
          <w:rFonts w:ascii="Verdana" w:hAnsi="Verdana" w:cs="Arial"/>
          <w:sz w:val="22"/>
          <w:szCs w:val="22"/>
        </w:rPr>
        <w:t xml:space="preserve"> Verbreitung der Coronavirus-Krankheit-2019 (COVID-19) erforderlich ist. Gerade in Schulen und Ki</w:t>
      </w:r>
      <w:r w:rsidR="00793415">
        <w:rPr>
          <w:rFonts w:ascii="Verdana" w:hAnsi="Verdana" w:cs="Arial"/>
          <w:sz w:val="22"/>
          <w:szCs w:val="22"/>
        </w:rPr>
        <w:t>ndertageseinrichtungen</w:t>
      </w:r>
      <w:r w:rsidRPr="00AD5AE3">
        <w:rPr>
          <w:rFonts w:ascii="Verdana" w:hAnsi="Verdana" w:cs="Arial"/>
          <w:sz w:val="22"/>
          <w:szCs w:val="22"/>
        </w:rPr>
        <w:t xml:space="preserve">, in denen besonders vulnerable Personengruppen betreut werden oder untergebracht sind beziehungsweise aufgrund der </w:t>
      </w:r>
      <w:proofErr w:type="spellStart"/>
      <w:r w:rsidRPr="00AD5AE3">
        <w:rPr>
          <w:rFonts w:ascii="Verdana" w:hAnsi="Verdana" w:cs="Arial"/>
          <w:sz w:val="22"/>
          <w:szCs w:val="22"/>
        </w:rPr>
        <w:t>räumlichen</w:t>
      </w:r>
      <w:proofErr w:type="spellEnd"/>
      <w:r w:rsidRPr="00AD5AE3">
        <w:rPr>
          <w:rFonts w:ascii="Verdana" w:hAnsi="Verdana" w:cs="Arial"/>
          <w:sz w:val="22"/>
          <w:szCs w:val="22"/>
        </w:rPr>
        <w:t xml:space="preserve"> </w:t>
      </w:r>
      <w:proofErr w:type="spellStart"/>
      <w:r w:rsidRPr="00AD5AE3">
        <w:rPr>
          <w:rFonts w:ascii="Verdana" w:hAnsi="Verdana" w:cs="Arial"/>
          <w:sz w:val="22"/>
          <w:szCs w:val="22"/>
        </w:rPr>
        <w:t>Nähe</w:t>
      </w:r>
      <w:proofErr w:type="spellEnd"/>
      <w:r w:rsidRPr="00AD5AE3">
        <w:rPr>
          <w:rFonts w:ascii="Verdana" w:hAnsi="Verdana" w:cs="Arial"/>
          <w:sz w:val="22"/>
          <w:szCs w:val="22"/>
        </w:rPr>
        <w:t xml:space="preserve"> zahlreiche Menschen einem Infektionsrisiko ausgesetzt sind, kann im Interesse des Infektionsschutzes die Erforderlichkeit bestehen, </w:t>
      </w:r>
      <w:proofErr w:type="spellStart"/>
      <w:r w:rsidRPr="00AD5AE3">
        <w:rPr>
          <w:rFonts w:ascii="Verdana" w:hAnsi="Verdana" w:cs="Arial"/>
          <w:sz w:val="22"/>
          <w:szCs w:val="22"/>
        </w:rPr>
        <w:t>Beschäftigte</w:t>
      </w:r>
      <w:proofErr w:type="spellEnd"/>
      <w:r w:rsidRPr="00AD5AE3">
        <w:rPr>
          <w:rFonts w:ascii="Verdana" w:hAnsi="Verdana" w:cs="Arial"/>
          <w:sz w:val="22"/>
          <w:szCs w:val="22"/>
        </w:rPr>
        <w:t xml:space="preserve"> hinsichtlich ihres Impf- und </w:t>
      </w:r>
      <w:proofErr w:type="spellStart"/>
      <w:r w:rsidRPr="00AD5AE3">
        <w:rPr>
          <w:rFonts w:ascii="Verdana" w:hAnsi="Verdana" w:cs="Arial"/>
          <w:sz w:val="22"/>
          <w:szCs w:val="22"/>
        </w:rPr>
        <w:t>Serostatus</w:t>
      </w:r>
      <w:proofErr w:type="spellEnd"/>
      <w:r w:rsidRPr="00AD5AE3">
        <w:rPr>
          <w:rFonts w:ascii="Verdana" w:hAnsi="Verdana" w:cs="Arial"/>
          <w:sz w:val="22"/>
          <w:szCs w:val="22"/>
        </w:rPr>
        <w:t xml:space="preserve"> in Bezug auf die Coronavirus-Krankheit-2019 (COVID-19) unterschiedlich einzusetzen oder von einer </w:t>
      </w:r>
      <w:proofErr w:type="spellStart"/>
      <w:r w:rsidRPr="00AD5AE3">
        <w:rPr>
          <w:rFonts w:ascii="Verdana" w:hAnsi="Verdana" w:cs="Arial"/>
          <w:sz w:val="22"/>
          <w:szCs w:val="22"/>
        </w:rPr>
        <w:t>Beschäftigung</w:t>
      </w:r>
      <w:proofErr w:type="spellEnd"/>
      <w:r w:rsidRPr="00AD5AE3">
        <w:rPr>
          <w:rFonts w:ascii="Verdana" w:hAnsi="Verdana" w:cs="Arial"/>
          <w:sz w:val="22"/>
          <w:szCs w:val="22"/>
        </w:rPr>
        <w:t xml:space="preserve"> ungeimpfter Personen (in bestimmten Bereichen) abzusehen. Damit </w:t>
      </w:r>
      <w:proofErr w:type="spellStart"/>
      <w:r w:rsidRPr="00AD5AE3">
        <w:rPr>
          <w:rFonts w:ascii="Verdana" w:hAnsi="Verdana" w:cs="Arial"/>
          <w:sz w:val="22"/>
          <w:szCs w:val="22"/>
        </w:rPr>
        <w:t>können</w:t>
      </w:r>
      <w:proofErr w:type="spellEnd"/>
      <w:r w:rsidRPr="00AD5AE3">
        <w:rPr>
          <w:rFonts w:ascii="Verdana" w:hAnsi="Verdana" w:cs="Arial"/>
          <w:sz w:val="22"/>
          <w:szCs w:val="22"/>
        </w:rPr>
        <w:t xml:space="preserve"> die Schulen und Kindertages</w:t>
      </w:r>
      <w:r w:rsidR="00793415">
        <w:rPr>
          <w:rFonts w:ascii="Verdana" w:hAnsi="Verdana" w:cs="Arial"/>
          <w:sz w:val="22"/>
          <w:szCs w:val="22"/>
        </w:rPr>
        <w:t>einrichtungen</w:t>
      </w:r>
      <w:r w:rsidRPr="00AD5AE3">
        <w:rPr>
          <w:rFonts w:ascii="Verdana" w:hAnsi="Verdana" w:cs="Arial"/>
          <w:sz w:val="22"/>
          <w:szCs w:val="22"/>
        </w:rPr>
        <w:t xml:space="preserve"> die Arbeitsorganisation so ausgestalten, dass ein sachgerechter Einsatz des Personals </w:t>
      </w:r>
      <w:proofErr w:type="spellStart"/>
      <w:r w:rsidRPr="00AD5AE3">
        <w:rPr>
          <w:rFonts w:ascii="Verdana" w:hAnsi="Verdana" w:cs="Arial"/>
          <w:sz w:val="22"/>
          <w:szCs w:val="22"/>
        </w:rPr>
        <w:t>möglich</w:t>
      </w:r>
      <w:proofErr w:type="spellEnd"/>
      <w:r w:rsidRPr="00AD5AE3">
        <w:rPr>
          <w:rFonts w:ascii="Verdana" w:hAnsi="Verdana" w:cs="Arial"/>
          <w:sz w:val="22"/>
          <w:szCs w:val="22"/>
        </w:rPr>
        <w:t xml:space="preserve"> ist und ggfs. entsprechende Hygienemaßnahmen treffen.</w:t>
      </w:r>
    </w:p>
    <w:p w14:paraId="0BE0FE01" w14:textId="77777777" w:rsidR="00023F24" w:rsidRDefault="00023F24" w:rsidP="00AD5AE3">
      <w:pPr>
        <w:pStyle w:val="StandardWeb"/>
        <w:spacing w:before="0" w:beforeAutospacing="0" w:after="0" w:afterAutospacing="0" w:line="276" w:lineRule="auto"/>
        <w:ind w:right="75"/>
        <w:jc w:val="both"/>
        <w:rPr>
          <w:rFonts w:ascii="Verdana" w:hAnsi="Verdana" w:cs="Arial"/>
          <w:sz w:val="22"/>
          <w:szCs w:val="22"/>
        </w:rPr>
      </w:pPr>
    </w:p>
    <w:p w14:paraId="517D3305" w14:textId="77777777" w:rsidR="00023F24" w:rsidRPr="00023F24" w:rsidRDefault="00023F24" w:rsidP="00023F24">
      <w:pPr>
        <w:autoSpaceDE w:val="0"/>
        <w:autoSpaceDN w:val="0"/>
        <w:adjustRightInd w:val="0"/>
        <w:spacing w:line="276" w:lineRule="auto"/>
        <w:jc w:val="both"/>
        <w:rPr>
          <w:rFonts w:ascii="Verdana" w:eastAsia="Calibri" w:hAnsi="Verdana" w:cs="Arial"/>
        </w:rPr>
      </w:pPr>
      <w:r w:rsidRPr="00023F24">
        <w:rPr>
          <w:rFonts w:ascii="Verdana" w:eastAsia="Calibri" w:hAnsi="Verdana" w:cs="Arial"/>
        </w:rPr>
        <w:t xml:space="preserve">Die Daten dürfen nur zum Zwecke der Organisation des Personaleinsatzes der Beschäftigten an der Schule erhoben und verarbeitet werden und keinen anderen Personen, die mit dieser Aufgabe dienstlich nicht betraut sind (insbesondere Eltern, Schülerinnen und Schülern, sonstige Dritte) ohne ausdrückliches schriftliches Einverständnis der betroffenen Person weitergegeben werden. </w:t>
      </w:r>
    </w:p>
    <w:p w14:paraId="4B1B2BAB" w14:textId="77777777" w:rsidR="00023F24" w:rsidRPr="00AD5AE3" w:rsidRDefault="00023F24" w:rsidP="00AD5AE3">
      <w:pPr>
        <w:pStyle w:val="StandardWeb"/>
        <w:spacing w:before="0" w:beforeAutospacing="0" w:after="0" w:afterAutospacing="0" w:line="276" w:lineRule="auto"/>
        <w:ind w:right="75"/>
        <w:jc w:val="both"/>
        <w:rPr>
          <w:rFonts w:ascii="Verdana" w:hAnsi="Verdana" w:cs="Arial"/>
          <w:sz w:val="22"/>
          <w:szCs w:val="22"/>
        </w:rPr>
      </w:pPr>
    </w:p>
    <w:p w14:paraId="6C672BB1" w14:textId="77777777" w:rsidR="00AD5AE3" w:rsidRPr="00AD5AE3" w:rsidRDefault="00AD5AE3" w:rsidP="00AD5AE3">
      <w:pPr>
        <w:pStyle w:val="StandardWeb"/>
        <w:spacing w:before="0" w:beforeAutospacing="0" w:after="0" w:afterAutospacing="0" w:line="276" w:lineRule="auto"/>
        <w:ind w:right="75"/>
        <w:jc w:val="both"/>
        <w:rPr>
          <w:rFonts w:ascii="Verdana" w:hAnsi="Verdana" w:cs="Arial"/>
          <w:sz w:val="22"/>
          <w:szCs w:val="22"/>
        </w:rPr>
      </w:pPr>
    </w:p>
    <w:p w14:paraId="4D0406B5" w14:textId="77777777" w:rsidR="00AD5AE3" w:rsidRPr="00AD5AE3" w:rsidRDefault="00AD5AE3" w:rsidP="00AD5AE3">
      <w:pPr>
        <w:autoSpaceDE w:val="0"/>
        <w:autoSpaceDN w:val="0"/>
        <w:adjustRightInd w:val="0"/>
        <w:spacing w:line="276" w:lineRule="auto"/>
        <w:jc w:val="both"/>
        <w:rPr>
          <w:rFonts w:ascii="Verdana" w:hAnsi="Verdana" w:cs="Arial"/>
        </w:rPr>
      </w:pPr>
      <w:r w:rsidRPr="00AD5AE3">
        <w:rPr>
          <w:rFonts w:ascii="Verdana" w:hAnsi="Verdana" w:cs="Arial"/>
        </w:rPr>
        <w:t xml:space="preserve">Zur Akte kann lediglich </w:t>
      </w:r>
      <w:r w:rsidRPr="00AD5AE3">
        <w:rPr>
          <w:rFonts w:ascii="Verdana" w:hAnsi="Verdana" w:cs="Arial"/>
          <w:spacing w:val="3"/>
          <w:shd w:val="clear" w:color="auto" w:fill="FFFFFF"/>
        </w:rPr>
        <w:t>ein Vermerk über die Inaugenscheinnahme des Impfnachweises/Genesenennachweises oder den bestehenden Impfschutz genommen werden, keinesfalls eine Kopie des Impfpasses.</w:t>
      </w:r>
      <w:r w:rsidRPr="00AD5AE3">
        <w:rPr>
          <w:rFonts w:ascii="Verdana" w:hAnsi="Verdana" w:cs="Arial"/>
        </w:rPr>
        <w:t xml:space="preserve"> </w:t>
      </w:r>
    </w:p>
    <w:p w14:paraId="2E822CB0" w14:textId="77777777" w:rsidR="00AD5AE3" w:rsidRPr="00AD5AE3" w:rsidRDefault="00AD5AE3" w:rsidP="00AD5AE3">
      <w:pPr>
        <w:autoSpaceDE w:val="0"/>
        <w:autoSpaceDN w:val="0"/>
        <w:adjustRightInd w:val="0"/>
        <w:spacing w:line="276" w:lineRule="auto"/>
        <w:jc w:val="both"/>
        <w:rPr>
          <w:rFonts w:ascii="Verdana" w:hAnsi="Verdana" w:cs="Arial"/>
        </w:rPr>
      </w:pPr>
      <w:r w:rsidRPr="00AD5AE3">
        <w:rPr>
          <w:rFonts w:ascii="Verdana" w:hAnsi="Verdana" w:cs="Arial"/>
        </w:rPr>
        <w:lastRenderedPageBreak/>
        <w:t xml:space="preserve">Die Speicherung darf nur </w:t>
      </w:r>
      <w:proofErr w:type="spellStart"/>
      <w:r w:rsidRPr="00AD5AE3">
        <w:rPr>
          <w:rFonts w:ascii="Verdana" w:hAnsi="Verdana" w:cs="Arial"/>
        </w:rPr>
        <w:t>während</w:t>
      </w:r>
      <w:proofErr w:type="spellEnd"/>
      <w:r w:rsidRPr="00AD5AE3">
        <w:rPr>
          <w:rFonts w:ascii="Verdana" w:hAnsi="Verdana" w:cs="Arial"/>
        </w:rPr>
        <w:t xml:space="preserve"> der vom Deutschen Bundestag nach § 5 Absatz 1 Satz 1 IfSG festgestellten epidemischen Lage von nationaler Tragweite erfolgen. Danach sind die Gesundheitsdaten zu löschen. </w:t>
      </w:r>
    </w:p>
    <w:p w14:paraId="52F93B18" w14:textId="77777777" w:rsidR="00AD5AE3" w:rsidRPr="00AD5AE3" w:rsidRDefault="00AD5AE3" w:rsidP="00AD5AE3">
      <w:pPr>
        <w:autoSpaceDE w:val="0"/>
        <w:autoSpaceDN w:val="0"/>
        <w:adjustRightInd w:val="0"/>
        <w:spacing w:line="276" w:lineRule="auto"/>
        <w:jc w:val="both"/>
        <w:rPr>
          <w:rFonts w:ascii="Verdana" w:hAnsi="Verdana" w:cs="Arial"/>
        </w:rPr>
      </w:pPr>
    </w:p>
    <w:p w14:paraId="3E5CFBC8" w14:textId="77777777" w:rsidR="00CA6754" w:rsidRPr="00AD5AE3" w:rsidRDefault="00234D1B" w:rsidP="00AD5AE3">
      <w:pPr>
        <w:spacing w:line="276" w:lineRule="auto"/>
        <w:jc w:val="both"/>
        <w:rPr>
          <w:rFonts w:ascii="Verdana" w:hAnsi="Verdana" w:cs="Arial"/>
          <w:b/>
        </w:rPr>
      </w:pPr>
      <w:r w:rsidRPr="00AD5AE3">
        <w:rPr>
          <w:rFonts w:ascii="Verdana" w:hAnsi="Verdana" w:cs="Arial"/>
          <w:b/>
        </w:rPr>
        <w:t>I</w:t>
      </w:r>
      <w:r w:rsidR="00AD5AE3">
        <w:rPr>
          <w:rFonts w:ascii="Verdana" w:hAnsi="Verdana" w:cs="Arial"/>
          <w:b/>
        </w:rPr>
        <w:t>I</w:t>
      </w:r>
      <w:r w:rsidRPr="00AD5AE3">
        <w:rPr>
          <w:rFonts w:ascii="Verdana" w:hAnsi="Verdana" w:cs="Arial"/>
          <w:b/>
        </w:rPr>
        <w:t xml:space="preserve">. </w:t>
      </w:r>
      <w:r w:rsidR="00CA6754" w:rsidRPr="00AD5AE3">
        <w:rPr>
          <w:rFonts w:ascii="Verdana" w:hAnsi="Verdana" w:cs="Arial"/>
          <w:b/>
        </w:rPr>
        <w:t>Betroffenenrechte</w:t>
      </w:r>
    </w:p>
    <w:p w14:paraId="10340F5C" w14:textId="77777777" w:rsidR="00CA6754" w:rsidRPr="00AD5AE3" w:rsidRDefault="00CA6754" w:rsidP="00AD5AE3">
      <w:pPr>
        <w:spacing w:after="0" w:line="276" w:lineRule="auto"/>
        <w:jc w:val="both"/>
        <w:rPr>
          <w:rFonts w:ascii="Verdana" w:eastAsia="Times New Roman" w:hAnsi="Verdana" w:cs="Arial"/>
          <w:lang w:eastAsia="de-DE"/>
        </w:rPr>
      </w:pPr>
      <w:r w:rsidRPr="00AD5AE3">
        <w:rPr>
          <w:rFonts w:ascii="Verdana" w:eastAsia="Times New Roman" w:hAnsi="Verdana" w:cs="Arial"/>
          <w:lang w:eastAsia="de-DE"/>
        </w:rPr>
        <w:t>Sie können folgende Rechte geltend machen:</w:t>
      </w:r>
    </w:p>
    <w:p w14:paraId="383DFEE2" w14:textId="77777777" w:rsidR="004342C3" w:rsidRPr="00AD5AE3" w:rsidRDefault="004342C3" w:rsidP="00AD5AE3">
      <w:pPr>
        <w:spacing w:after="0" w:line="276" w:lineRule="auto"/>
        <w:jc w:val="both"/>
        <w:rPr>
          <w:rFonts w:ascii="Verdana" w:eastAsia="Times New Roman" w:hAnsi="Verdana" w:cs="Arial"/>
          <w:lang w:eastAsia="de-DE"/>
        </w:rPr>
      </w:pPr>
    </w:p>
    <w:p w14:paraId="3D68025D" w14:textId="77777777" w:rsidR="00CA6754" w:rsidRPr="00AD5AE3" w:rsidRDefault="00CA6754" w:rsidP="00AD5AE3">
      <w:pPr>
        <w:numPr>
          <w:ilvl w:val="0"/>
          <w:numId w:val="4"/>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Auskunft/ Akteneinsicht</w:t>
      </w:r>
    </w:p>
    <w:p w14:paraId="5A2F7097" w14:textId="77777777" w:rsidR="0091645F" w:rsidRPr="00AD5AE3" w:rsidRDefault="00222FAF" w:rsidP="00AD5AE3">
      <w:pPr>
        <w:spacing w:after="0" w:line="276" w:lineRule="auto"/>
        <w:ind w:left="540"/>
        <w:textAlignment w:val="center"/>
        <w:rPr>
          <w:rFonts w:ascii="Verdana" w:eastAsia="Times New Roman" w:hAnsi="Verdana" w:cs="Arial"/>
          <w:lang w:eastAsia="de-DE"/>
        </w:rPr>
      </w:pPr>
      <w:r w:rsidRPr="00AD5AE3">
        <w:rPr>
          <w:rFonts w:ascii="Verdana" w:eastAsia="Times New Roman" w:hAnsi="Verdana" w:cs="Arial"/>
          <w:lang w:eastAsia="de-DE"/>
        </w:rPr>
        <w:t>Gem. Art. 15 DS</w:t>
      </w:r>
      <w:r w:rsidR="00CA6754" w:rsidRPr="00AD5AE3">
        <w:rPr>
          <w:rFonts w:ascii="Verdana" w:eastAsia="Times New Roman" w:hAnsi="Verdana" w:cs="Arial"/>
          <w:lang w:eastAsia="de-DE"/>
        </w:rPr>
        <w:t xml:space="preserve">GVO haben Sie das Recht, Auskunft bzw. </w:t>
      </w:r>
      <w:r w:rsidR="002568B6" w:rsidRPr="00AD5AE3">
        <w:rPr>
          <w:rFonts w:ascii="Verdana" w:eastAsia="Times New Roman" w:hAnsi="Verdana" w:cs="Arial"/>
          <w:lang w:eastAsia="de-DE"/>
        </w:rPr>
        <w:t>Akteneinsicht über</w:t>
      </w:r>
      <w:r w:rsidR="00CA6754" w:rsidRPr="00AD5AE3">
        <w:rPr>
          <w:rFonts w:ascii="Verdana" w:eastAsia="Times New Roman" w:hAnsi="Verdana" w:cs="Arial"/>
          <w:lang w:eastAsia="de-DE"/>
        </w:rPr>
        <w:t xml:space="preserve"> die von </w:t>
      </w:r>
      <w:r w:rsidR="00AD5AE3">
        <w:rPr>
          <w:rFonts w:ascii="Verdana" w:eastAsia="Times New Roman" w:hAnsi="Verdana" w:cs="Arial"/>
          <w:lang w:eastAsia="de-DE"/>
        </w:rPr>
        <w:t>der Schule/der Kindertages</w:t>
      </w:r>
      <w:r w:rsidR="00793415">
        <w:rPr>
          <w:rFonts w:ascii="Verdana" w:eastAsia="Times New Roman" w:hAnsi="Verdana" w:cs="Arial"/>
          <w:lang w:eastAsia="de-DE"/>
        </w:rPr>
        <w:t>einrichtung</w:t>
      </w:r>
      <w:r w:rsidR="00CA6754" w:rsidRPr="00AD5AE3">
        <w:rPr>
          <w:rFonts w:ascii="Verdana" w:eastAsia="Times New Roman" w:hAnsi="Verdana" w:cs="Arial"/>
          <w:lang w:eastAsia="de-DE"/>
        </w:rPr>
        <w:t xml:space="preserve"> verarbeiteten personenbezogenen Daten zu erhalten</w:t>
      </w:r>
      <w:r w:rsidR="00793415">
        <w:rPr>
          <w:rFonts w:ascii="Verdana" w:eastAsia="Times New Roman" w:hAnsi="Verdana" w:cs="Arial"/>
          <w:lang w:eastAsia="de-DE"/>
        </w:rPr>
        <w:t>.</w:t>
      </w:r>
    </w:p>
    <w:p w14:paraId="68FF43A5" w14:textId="77777777" w:rsidR="0091645F" w:rsidRPr="00AD5AE3" w:rsidRDefault="0091645F" w:rsidP="00AD5AE3">
      <w:pPr>
        <w:numPr>
          <w:ilvl w:val="0"/>
          <w:numId w:val="4"/>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Berichtigung</w:t>
      </w:r>
      <w:r w:rsidRPr="00AD5AE3">
        <w:rPr>
          <w:rFonts w:ascii="Verdana" w:eastAsia="Times New Roman" w:hAnsi="Verdana" w:cs="Arial"/>
          <w:lang w:eastAsia="de-DE"/>
        </w:rPr>
        <w:t xml:space="preserve"> </w:t>
      </w:r>
    </w:p>
    <w:p w14:paraId="23D2F546" w14:textId="77777777" w:rsidR="0091645F" w:rsidRPr="00AD5AE3" w:rsidRDefault="0091645F" w:rsidP="00AD5AE3">
      <w:pPr>
        <w:spacing w:after="0" w:line="276" w:lineRule="auto"/>
        <w:ind w:left="540"/>
        <w:textAlignment w:val="center"/>
        <w:rPr>
          <w:rFonts w:ascii="Verdana" w:eastAsia="Times New Roman" w:hAnsi="Verdana" w:cs="Arial"/>
          <w:lang w:eastAsia="de-DE"/>
        </w:rPr>
      </w:pPr>
      <w:r w:rsidRPr="00AD5AE3">
        <w:rPr>
          <w:rFonts w:ascii="Verdana" w:eastAsia="Times New Roman" w:hAnsi="Verdana" w:cs="Arial"/>
          <w:lang w:eastAsia="de-DE"/>
        </w:rPr>
        <w:t>Sind bei uns gespeicherte personenbezogene Daten unrichtig oder unvollstä</w:t>
      </w:r>
      <w:r w:rsidR="00222FAF" w:rsidRPr="00AD5AE3">
        <w:rPr>
          <w:rFonts w:ascii="Verdana" w:eastAsia="Times New Roman" w:hAnsi="Verdana" w:cs="Arial"/>
          <w:lang w:eastAsia="de-DE"/>
        </w:rPr>
        <w:t>ndig, haben Sie gem. Art. 16 DS</w:t>
      </w:r>
      <w:r w:rsidRPr="00AD5AE3">
        <w:rPr>
          <w:rFonts w:ascii="Verdana" w:eastAsia="Times New Roman" w:hAnsi="Verdana" w:cs="Arial"/>
          <w:lang w:eastAsia="de-DE"/>
        </w:rPr>
        <w:t xml:space="preserve">GVO das Recht, diese berichtigen bzw. vervollständigen zu lassen. </w:t>
      </w:r>
    </w:p>
    <w:p w14:paraId="6F183A38" w14:textId="77777777" w:rsidR="0091645F" w:rsidRPr="00AD5AE3" w:rsidRDefault="0091645F" w:rsidP="00AD5AE3">
      <w:pPr>
        <w:numPr>
          <w:ilvl w:val="0"/>
          <w:numId w:val="4"/>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Löschung</w:t>
      </w:r>
      <w:r w:rsidRPr="00AD5AE3">
        <w:rPr>
          <w:rFonts w:ascii="Verdana" w:eastAsia="Times New Roman" w:hAnsi="Verdana" w:cs="Arial"/>
          <w:lang w:eastAsia="de-DE"/>
        </w:rPr>
        <w:t xml:space="preserve"> </w:t>
      </w:r>
    </w:p>
    <w:p w14:paraId="0F7E749A" w14:textId="77777777" w:rsidR="00AD5AE3" w:rsidRPr="00AD5AE3" w:rsidRDefault="00222FAF" w:rsidP="00AD5AE3">
      <w:pPr>
        <w:spacing w:after="0" w:line="276" w:lineRule="auto"/>
        <w:ind w:left="540"/>
        <w:textAlignment w:val="center"/>
        <w:rPr>
          <w:rFonts w:ascii="Verdana" w:hAnsi="Verdana" w:cs="Arial"/>
        </w:rPr>
      </w:pPr>
      <w:r w:rsidRPr="00AD5AE3">
        <w:rPr>
          <w:rFonts w:ascii="Verdana" w:eastAsia="Times New Roman" w:hAnsi="Verdana" w:cs="Arial"/>
          <w:lang w:eastAsia="de-DE"/>
        </w:rPr>
        <w:t>Art. 17 DS</w:t>
      </w:r>
      <w:r w:rsidR="0091645F" w:rsidRPr="00AD5AE3">
        <w:rPr>
          <w:rFonts w:ascii="Verdana" w:eastAsia="Times New Roman" w:hAnsi="Verdana" w:cs="Arial"/>
          <w:lang w:eastAsia="de-DE"/>
        </w:rPr>
        <w:t xml:space="preserve">GVO normiert das Recht auf Löschung personenbezogener Daten. Dieses Recht steht Ihnen insbesondere dann zu, wenn </w:t>
      </w:r>
      <w:r w:rsidR="00AD5AE3">
        <w:rPr>
          <w:rFonts w:ascii="Verdana" w:eastAsia="Times New Roman" w:hAnsi="Verdana" w:cs="Arial"/>
          <w:lang w:eastAsia="de-DE"/>
        </w:rPr>
        <w:t xml:space="preserve">die Feststellung des Deutschen Bundestages zu einer </w:t>
      </w:r>
      <w:r w:rsidR="00AD5AE3" w:rsidRPr="00AD5AE3">
        <w:rPr>
          <w:rFonts w:ascii="Verdana" w:hAnsi="Verdana" w:cs="Arial"/>
        </w:rPr>
        <w:t xml:space="preserve">epidemischen Lage von nationaler Tragweite </w:t>
      </w:r>
      <w:r w:rsidR="00AD5AE3">
        <w:rPr>
          <w:rFonts w:ascii="Verdana" w:hAnsi="Verdana" w:cs="Arial"/>
        </w:rPr>
        <w:t>nicht mehr besteht.</w:t>
      </w:r>
    </w:p>
    <w:p w14:paraId="014BEDF9" w14:textId="77777777" w:rsidR="0091645F" w:rsidRPr="00AD5AE3" w:rsidRDefault="0091645F" w:rsidP="00AD5AE3">
      <w:pPr>
        <w:numPr>
          <w:ilvl w:val="0"/>
          <w:numId w:val="4"/>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Einschränkung der Verarbeitung</w:t>
      </w:r>
      <w:r w:rsidRPr="00AD5AE3">
        <w:rPr>
          <w:rFonts w:ascii="Verdana" w:eastAsia="Times New Roman" w:hAnsi="Verdana" w:cs="Arial"/>
          <w:lang w:eastAsia="de-DE"/>
        </w:rPr>
        <w:t xml:space="preserve"> </w:t>
      </w:r>
    </w:p>
    <w:p w14:paraId="58F51B82" w14:textId="77777777" w:rsidR="0091645F" w:rsidRPr="00AD5AE3" w:rsidRDefault="00222FAF" w:rsidP="00AD5AE3">
      <w:pPr>
        <w:spacing w:after="0" w:line="276" w:lineRule="auto"/>
        <w:ind w:left="540"/>
        <w:textAlignment w:val="center"/>
        <w:rPr>
          <w:rFonts w:ascii="Verdana" w:eastAsia="Times New Roman" w:hAnsi="Verdana" w:cs="Arial"/>
          <w:lang w:eastAsia="de-DE"/>
        </w:rPr>
      </w:pPr>
      <w:r w:rsidRPr="00AD5AE3">
        <w:rPr>
          <w:rFonts w:ascii="Verdana" w:eastAsia="Times New Roman" w:hAnsi="Verdana" w:cs="Arial"/>
          <w:lang w:eastAsia="de-DE"/>
        </w:rPr>
        <w:t>Gem. Art. 18 DS</w:t>
      </w:r>
      <w:r w:rsidR="0091645F" w:rsidRPr="00AD5AE3">
        <w:rPr>
          <w:rFonts w:ascii="Verdana" w:eastAsia="Times New Roman" w:hAnsi="Verdana" w:cs="Arial"/>
          <w:lang w:eastAsia="de-DE"/>
        </w:rPr>
        <w:t xml:space="preserve">GVO können Sie </w:t>
      </w:r>
      <w:r w:rsidR="002568B6" w:rsidRPr="00AD5AE3">
        <w:rPr>
          <w:rFonts w:ascii="Verdana" w:eastAsia="Times New Roman" w:hAnsi="Verdana" w:cs="Arial"/>
          <w:lang w:eastAsia="de-DE"/>
        </w:rPr>
        <w:t>die Einschränkung</w:t>
      </w:r>
      <w:r w:rsidR="0091645F" w:rsidRPr="00AD5AE3">
        <w:rPr>
          <w:rFonts w:ascii="Verdana" w:eastAsia="Times New Roman" w:hAnsi="Verdana" w:cs="Arial"/>
          <w:lang w:eastAsia="de-DE"/>
        </w:rPr>
        <w:t xml:space="preserve"> </w:t>
      </w:r>
      <w:r w:rsidR="00BF7B65" w:rsidRPr="00AD5AE3">
        <w:rPr>
          <w:rFonts w:ascii="Verdana" w:eastAsia="Times New Roman" w:hAnsi="Verdana" w:cs="Arial"/>
          <w:lang w:eastAsia="de-DE"/>
        </w:rPr>
        <w:t xml:space="preserve">der Verarbeitung </w:t>
      </w:r>
      <w:r w:rsidR="0091645F" w:rsidRPr="00AD5AE3">
        <w:rPr>
          <w:rFonts w:ascii="Verdana" w:eastAsia="Times New Roman" w:hAnsi="Verdana" w:cs="Arial"/>
          <w:lang w:eastAsia="de-DE"/>
        </w:rPr>
        <w:t>der personenbezogenen Daten verlangen, wenn</w:t>
      </w:r>
    </w:p>
    <w:p w14:paraId="4E2D30F4" w14:textId="77777777" w:rsidR="0091645F" w:rsidRPr="00AD5AE3" w:rsidRDefault="0091645F" w:rsidP="00AD5AE3">
      <w:pPr>
        <w:pStyle w:val="Listenabsatz"/>
        <w:numPr>
          <w:ilvl w:val="1"/>
          <w:numId w:val="4"/>
        </w:numPr>
        <w:spacing w:after="0" w:line="276" w:lineRule="auto"/>
        <w:jc w:val="both"/>
        <w:textAlignment w:val="center"/>
        <w:rPr>
          <w:rFonts w:ascii="Verdana" w:eastAsia="Times New Roman" w:hAnsi="Verdana" w:cs="Arial"/>
          <w:lang w:eastAsia="de-DE"/>
        </w:rPr>
      </w:pPr>
      <w:r w:rsidRPr="00AD5AE3">
        <w:rPr>
          <w:rFonts w:ascii="Verdana" w:eastAsia="Times New Roman" w:hAnsi="Verdana" w:cs="Arial"/>
          <w:lang w:eastAsia="de-DE"/>
        </w:rPr>
        <w:t>die Richtigkeit der Daten von Ihnen bestritten wird</w:t>
      </w:r>
      <w:r w:rsidR="00BD0A96">
        <w:rPr>
          <w:rFonts w:ascii="Verdana" w:eastAsia="Times New Roman" w:hAnsi="Verdana" w:cs="Arial"/>
          <w:lang w:eastAsia="de-DE"/>
        </w:rPr>
        <w:t>,</w:t>
      </w:r>
      <w:r w:rsidRPr="00AD5AE3">
        <w:rPr>
          <w:rFonts w:ascii="Verdana" w:eastAsia="Times New Roman" w:hAnsi="Verdana" w:cs="Arial"/>
          <w:lang w:eastAsia="de-DE"/>
        </w:rPr>
        <w:t xml:space="preserve"> </w:t>
      </w:r>
    </w:p>
    <w:p w14:paraId="36BBE712" w14:textId="77777777" w:rsidR="0091645F" w:rsidRPr="00AD5AE3" w:rsidRDefault="0091645F" w:rsidP="00AD5AE3">
      <w:pPr>
        <w:pStyle w:val="Listenabsatz"/>
        <w:numPr>
          <w:ilvl w:val="1"/>
          <w:numId w:val="4"/>
        </w:numPr>
        <w:spacing w:after="0" w:line="276" w:lineRule="auto"/>
        <w:jc w:val="both"/>
        <w:textAlignment w:val="center"/>
        <w:rPr>
          <w:rFonts w:ascii="Verdana" w:eastAsia="Times New Roman" w:hAnsi="Verdana" w:cs="Arial"/>
          <w:lang w:eastAsia="de-DE"/>
        </w:rPr>
      </w:pPr>
      <w:r w:rsidRPr="00AD5AE3">
        <w:rPr>
          <w:rFonts w:ascii="Verdana" w:eastAsia="Times New Roman" w:hAnsi="Verdana" w:cs="Arial"/>
          <w:lang w:eastAsia="de-DE"/>
        </w:rPr>
        <w:t>die Verarbeitung unrechtmäßig ist, Sie aber deren Löschung ablehnen</w:t>
      </w:r>
      <w:r w:rsidR="00BD0A96">
        <w:rPr>
          <w:rFonts w:ascii="Verdana" w:eastAsia="Times New Roman" w:hAnsi="Verdana" w:cs="Arial"/>
          <w:lang w:eastAsia="de-DE"/>
        </w:rPr>
        <w:t>,</w:t>
      </w:r>
    </w:p>
    <w:p w14:paraId="619C5CA1" w14:textId="77777777" w:rsidR="0091645F" w:rsidRPr="00AD5AE3" w:rsidRDefault="0091645F" w:rsidP="00AD5AE3">
      <w:pPr>
        <w:pStyle w:val="Listenabsatz"/>
        <w:numPr>
          <w:ilvl w:val="1"/>
          <w:numId w:val="4"/>
        </w:numPr>
        <w:spacing w:after="0" w:line="276" w:lineRule="auto"/>
        <w:jc w:val="both"/>
        <w:textAlignment w:val="center"/>
        <w:rPr>
          <w:rFonts w:ascii="Verdana" w:eastAsia="Times New Roman" w:hAnsi="Verdana" w:cs="Arial"/>
          <w:lang w:eastAsia="de-DE"/>
        </w:rPr>
      </w:pPr>
      <w:r w:rsidRPr="00AD5AE3">
        <w:rPr>
          <w:rFonts w:ascii="Verdana" w:eastAsia="Times New Roman" w:hAnsi="Verdana" w:cs="Arial"/>
          <w:lang w:eastAsia="de-DE"/>
        </w:rPr>
        <w:t>wir die Daten nicht mehr benötigen, Sie jedoch diese zur Geltendmachung, Ausübung oder Verteidigung von Rechtsansprüchen benötigen</w:t>
      </w:r>
    </w:p>
    <w:p w14:paraId="469A6414" w14:textId="77777777" w:rsidR="0091645F" w:rsidRPr="00AD5AE3" w:rsidRDefault="0091645F" w:rsidP="00AD5AE3">
      <w:pPr>
        <w:pStyle w:val="Listenabsatz"/>
        <w:numPr>
          <w:ilvl w:val="1"/>
          <w:numId w:val="4"/>
        </w:numPr>
        <w:spacing w:after="0" w:line="276" w:lineRule="auto"/>
        <w:jc w:val="both"/>
        <w:textAlignment w:val="center"/>
        <w:rPr>
          <w:rFonts w:ascii="Verdana" w:eastAsia="Times New Roman" w:hAnsi="Verdana" w:cs="Arial"/>
          <w:lang w:eastAsia="de-DE"/>
        </w:rPr>
      </w:pPr>
      <w:r w:rsidRPr="00AD5AE3">
        <w:rPr>
          <w:rFonts w:ascii="Verdana" w:eastAsia="Times New Roman" w:hAnsi="Verdana" w:cs="Arial"/>
          <w:lang w:eastAsia="de-DE"/>
        </w:rPr>
        <w:t>oder Sie gemäß Art. 21 DSGVO Widerspruch gegen die Verarbeitung eingelegt haben</w:t>
      </w:r>
      <w:r w:rsidR="00BD0A96">
        <w:rPr>
          <w:rFonts w:ascii="Verdana" w:eastAsia="Times New Roman" w:hAnsi="Verdana" w:cs="Arial"/>
          <w:lang w:eastAsia="de-DE"/>
        </w:rPr>
        <w:t>.</w:t>
      </w:r>
    </w:p>
    <w:p w14:paraId="2BFE3A12" w14:textId="77777777" w:rsidR="0091645F" w:rsidRPr="00AD5AE3" w:rsidRDefault="0091645F" w:rsidP="00AD5AE3">
      <w:pPr>
        <w:numPr>
          <w:ilvl w:val="0"/>
          <w:numId w:val="4"/>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Widerspruch</w:t>
      </w:r>
    </w:p>
    <w:p w14:paraId="5306801B" w14:textId="77777777" w:rsidR="00D47386" w:rsidRPr="00AD5AE3" w:rsidRDefault="0091645F" w:rsidP="00AD5AE3">
      <w:pPr>
        <w:spacing w:after="0" w:line="276" w:lineRule="auto"/>
        <w:ind w:left="540"/>
        <w:textAlignment w:val="center"/>
        <w:rPr>
          <w:rFonts w:ascii="Verdana" w:eastAsia="Times New Roman" w:hAnsi="Verdana" w:cs="Arial"/>
          <w:lang w:eastAsia="de-DE"/>
        </w:rPr>
      </w:pPr>
      <w:r w:rsidRPr="00AD5AE3">
        <w:rPr>
          <w:rFonts w:ascii="Verdana" w:eastAsia="Times New Roman" w:hAnsi="Verdana" w:cs="Arial"/>
          <w:lang w:eastAsia="de-DE"/>
        </w:rPr>
        <w:t xml:space="preserve">Sie können bei Gründen, die sich aus Ihrer besonderen Situation ergeben, ein Widerspruchsrecht </w:t>
      </w:r>
      <w:r w:rsidR="00222FAF" w:rsidRPr="00AD5AE3">
        <w:rPr>
          <w:rFonts w:ascii="Verdana" w:eastAsia="Times New Roman" w:hAnsi="Verdana" w:cs="Arial"/>
          <w:lang w:eastAsia="de-DE"/>
        </w:rPr>
        <w:t>geltend machen. Gem. Art. 21 DS</w:t>
      </w:r>
      <w:r w:rsidRPr="00AD5AE3">
        <w:rPr>
          <w:rFonts w:ascii="Verdana" w:eastAsia="Times New Roman" w:hAnsi="Verdana" w:cs="Arial"/>
          <w:lang w:eastAsia="de-DE"/>
        </w:rPr>
        <w:t>GVO ist jedoch zu berücksichtigten, ob schutzwürdige Gründe für die Verarbeitung vorliegen oder die Verarbeitung der Geltendmachung, Ausübung oder Verteidigung von Rechtsansprüchen dient.</w:t>
      </w:r>
    </w:p>
    <w:p w14:paraId="3B6D7529" w14:textId="77777777" w:rsidR="0091645F" w:rsidRPr="00AD5AE3" w:rsidRDefault="0091645F" w:rsidP="00AD5AE3">
      <w:pPr>
        <w:numPr>
          <w:ilvl w:val="0"/>
          <w:numId w:val="4"/>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Datenübertragbarkeit</w:t>
      </w:r>
    </w:p>
    <w:p w14:paraId="71346834" w14:textId="77777777" w:rsidR="0091645F" w:rsidRPr="00AD5AE3" w:rsidRDefault="0091645F" w:rsidP="00AD5AE3">
      <w:pPr>
        <w:spacing w:after="0" w:line="276" w:lineRule="auto"/>
        <w:ind w:left="540"/>
        <w:textAlignment w:val="center"/>
        <w:rPr>
          <w:rFonts w:ascii="Verdana" w:eastAsia="Times New Roman" w:hAnsi="Verdana" w:cs="Arial"/>
          <w:lang w:eastAsia="de-DE"/>
        </w:rPr>
      </w:pPr>
      <w:r w:rsidRPr="00AD5AE3">
        <w:rPr>
          <w:rFonts w:ascii="Verdana" w:eastAsia="Times New Roman" w:hAnsi="Verdana" w:cs="Arial"/>
          <w:lang w:eastAsia="de-DE"/>
        </w:rPr>
        <w:t>Ist die Verarbeitung Ihrer Daten mit Hilfe eines automatisierten Verfahrens erf</w:t>
      </w:r>
      <w:r w:rsidR="00222FAF" w:rsidRPr="00AD5AE3">
        <w:rPr>
          <w:rFonts w:ascii="Verdana" w:eastAsia="Times New Roman" w:hAnsi="Verdana" w:cs="Arial"/>
          <w:lang w:eastAsia="de-DE"/>
        </w:rPr>
        <w:t>olgt, haben Sie gem. Art. 20 DS</w:t>
      </w:r>
      <w:r w:rsidRPr="00AD5AE3">
        <w:rPr>
          <w:rFonts w:ascii="Verdana" w:eastAsia="Times New Roman" w:hAnsi="Verdana" w:cs="Arial"/>
          <w:lang w:eastAsia="de-DE"/>
        </w:rPr>
        <w:t>GVO das Recht, die Daten in einem gängigen und maschinenlesbaren Format zu erhalten und an eine andere Schule zu übermitteln bzw. durch uns übermitteln zu lassen.</w:t>
      </w:r>
    </w:p>
    <w:p w14:paraId="028E8995" w14:textId="77777777" w:rsidR="0091645F" w:rsidRPr="00AD5AE3" w:rsidRDefault="0091645F" w:rsidP="00AD5AE3">
      <w:pPr>
        <w:numPr>
          <w:ilvl w:val="0"/>
          <w:numId w:val="5"/>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Beschwerde</w:t>
      </w:r>
      <w:r w:rsidRPr="00AD5AE3">
        <w:rPr>
          <w:rFonts w:ascii="Verdana" w:eastAsia="Times New Roman" w:hAnsi="Verdana" w:cs="Arial"/>
          <w:lang w:eastAsia="de-DE"/>
        </w:rPr>
        <w:t xml:space="preserve"> </w:t>
      </w:r>
    </w:p>
    <w:p w14:paraId="3140C1D1" w14:textId="77777777" w:rsidR="0091645F" w:rsidRPr="00AD5AE3" w:rsidRDefault="00222FAF" w:rsidP="005F47BC">
      <w:pPr>
        <w:spacing w:after="0" w:line="276" w:lineRule="auto"/>
        <w:ind w:left="540"/>
        <w:textAlignment w:val="center"/>
        <w:rPr>
          <w:rStyle w:val="Hyperlink"/>
          <w:rFonts w:ascii="Verdana" w:eastAsia="Times New Roman" w:hAnsi="Verdana" w:cs="Arial"/>
          <w:lang w:eastAsia="de-DE"/>
        </w:rPr>
      </w:pPr>
      <w:r w:rsidRPr="00AD5AE3">
        <w:rPr>
          <w:rFonts w:ascii="Verdana" w:eastAsia="Times New Roman" w:hAnsi="Verdana" w:cs="Arial"/>
          <w:lang w:eastAsia="de-DE"/>
        </w:rPr>
        <w:t>Art. 77 DS</w:t>
      </w:r>
      <w:r w:rsidR="0091645F" w:rsidRPr="00AD5AE3">
        <w:rPr>
          <w:rFonts w:ascii="Verdana" w:eastAsia="Times New Roman" w:hAnsi="Verdana" w:cs="Arial"/>
          <w:lang w:eastAsia="de-DE"/>
        </w:rPr>
        <w:t xml:space="preserve">GVO </w:t>
      </w:r>
      <w:r w:rsidR="00B12284" w:rsidRPr="00AD5AE3">
        <w:rPr>
          <w:rFonts w:ascii="Verdana" w:eastAsia="Times New Roman" w:hAnsi="Verdana" w:cs="Arial"/>
          <w:lang w:eastAsia="de-DE"/>
        </w:rPr>
        <w:t>enthält</w:t>
      </w:r>
      <w:r w:rsidR="0091645F" w:rsidRPr="00AD5AE3">
        <w:rPr>
          <w:rFonts w:ascii="Verdana" w:eastAsia="Times New Roman" w:hAnsi="Verdana" w:cs="Arial"/>
          <w:lang w:eastAsia="de-DE"/>
        </w:rPr>
        <w:t xml:space="preserve"> ein Beschwerderecht bei der Aufsichtsbehörde. Die für uns zuständige Aufsichtsbehörde ist die Landesbeauftragte für den Datenschutz Niedersachsen,</w:t>
      </w:r>
      <w:r w:rsidR="00793415">
        <w:rPr>
          <w:rFonts w:ascii="Verdana" w:eastAsia="Times New Roman" w:hAnsi="Verdana" w:cs="Arial"/>
          <w:color w:val="000000"/>
          <w:lang w:eastAsia="de-DE"/>
        </w:rPr>
        <w:t xml:space="preserve"> </w:t>
      </w:r>
      <w:r w:rsidR="0091645F" w:rsidRPr="00AD5AE3">
        <w:rPr>
          <w:rFonts w:ascii="Verdana" w:eastAsia="Times New Roman" w:hAnsi="Verdana" w:cs="Arial"/>
          <w:color w:val="000000"/>
          <w:lang w:eastAsia="de-DE"/>
        </w:rPr>
        <w:t xml:space="preserve">Prinzenstraße 5, 30159 Hannover. E-Mail: </w:t>
      </w:r>
      <w:hyperlink r:id="rId9" w:history="1">
        <w:r w:rsidR="0091645F" w:rsidRPr="00AD5AE3">
          <w:rPr>
            <w:rStyle w:val="Hyperlink"/>
            <w:rFonts w:ascii="Verdana" w:eastAsia="Times New Roman" w:hAnsi="Verdana" w:cs="Arial"/>
            <w:lang w:eastAsia="de-DE"/>
          </w:rPr>
          <w:t>poststelle@lfd.niedersachsen.de</w:t>
        </w:r>
      </w:hyperlink>
      <w:r w:rsidR="002568B6" w:rsidRPr="00AD5AE3">
        <w:rPr>
          <w:rStyle w:val="Hyperlink"/>
          <w:rFonts w:ascii="Verdana" w:eastAsia="Times New Roman" w:hAnsi="Verdana" w:cs="Arial"/>
          <w:lang w:eastAsia="de-DE"/>
        </w:rPr>
        <w:t>.</w:t>
      </w:r>
    </w:p>
    <w:p w14:paraId="1C583A9C" w14:textId="77777777" w:rsidR="002568B6" w:rsidRPr="00AD5AE3" w:rsidRDefault="00CE6FC8" w:rsidP="00AD5AE3">
      <w:pPr>
        <w:spacing w:after="0" w:line="276" w:lineRule="auto"/>
        <w:ind w:left="540"/>
        <w:rPr>
          <w:rFonts w:ascii="Verdana" w:eastAsia="Times New Roman" w:hAnsi="Verdana" w:cs="Arial"/>
          <w:color w:val="000000"/>
          <w:lang w:eastAsia="de-DE"/>
        </w:rPr>
      </w:pPr>
      <w:r w:rsidRPr="00AD5AE3">
        <w:rPr>
          <w:rFonts w:ascii="Verdana" w:eastAsia="Times New Roman" w:hAnsi="Verdana" w:cs="Arial"/>
          <w:color w:val="000000"/>
          <w:lang w:eastAsia="de-DE"/>
        </w:rPr>
        <w:t>Eine Beschwerde hat über das auf der Homepage der Landesbeauftragten für den Datenschutz eingestellte Beschwerdeformular zu erfolgen.</w:t>
      </w:r>
    </w:p>
    <w:p w14:paraId="7FCD2851" w14:textId="77777777" w:rsidR="00AD4F44" w:rsidRPr="00AD5AE3" w:rsidRDefault="00AD4F44" w:rsidP="00AD5AE3">
      <w:pPr>
        <w:spacing w:after="0" w:line="276" w:lineRule="auto"/>
        <w:jc w:val="both"/>
        <w:rPr>
          <w:rFonts w:ascii="Verdana" w:eastAsia="Times New Roman" w:hAnsi="Verdana" w:cs="Arial"/>
          <w:b/>
          <w:color w:val="000000"/>
          <w:lang w:eastAsia="de-DE"/>
        </w:rPr>
      </w:pPr>
    </w:p>
    <w:p w14:paraId="7C90ADB9" w14:textId="77777777" w:rsidR="00CA6754" w:rsidRPr="00AD5AE3" w:rsidRDefault="006B76A3" w:rsidP="00AD5AE3">
      <w:pPr>
        <w:spacing w:after="0" w:line="276" w:lineRule="auto"/>
        <w:jc w:val="both"/>
        <w:rPr>
          <w:rFonts w:ascii="Verdana" w:eastAsia="Times New Roman" w:hAnsi="Verdana" w:cs="Arial"/>
          <w:b/>
          <w:color w:val="000000"/>
          <w:lang w:eastAsia="de-DE"/>
        </w:rPr>
      </w:pPr>
      <w:r>
        <w:rPr>
          <w:rFonts w:ascii="Verdana" w:eastAsia="Times New Roman" w:hAnsi="Verdana" w:cs="Arial"/>
          <w:b/>
          <w:color w:val="000000"/>
          <w:lang w:eastAsia="de-DE"/>
        </w:rPr>
        <w:t>III</w:t>
      </w:r>
      <w:r w:rsidR="00234D1B" w:rsidRPr="00AD5AE3">
        <w:rPr>
          <w:rFonts w:ascii="Verdana" w:eastAsia="Times New Roman" w:hAnsi="Verdana" w:cs="Arial"/>
          <w:b/>
          <w:color w:val="000000"/>
          <w:lang w:eastAsia="de-DE"/>
        </w:rPr>
        <w:t xml:space="preserve">. </w:t>
      </w:r>
      <w:r w:rsidR="00CA6754" w:rsidRPr="00AD5AE3">
        <w:rPr>
          <w:rFonts w:ascii="Verdana" w:eastAsia="Times New Roman" w:hAnsi="Verdana" w:cs="Arial"/>
          <w:b/>
          <w:color w:val="000000"/>
          <w:lang w:eastAsia="de-DE"/>
        </w:rPr>
        <w:t>Verantwortlicher und Datenschutzbeauftragter</w:t>
      </w:r>
    </w:p>
    <w:p w14:paraId="55658D9D" w14:textId="77777777" w:rsidR="008B7356" w:rsidRPr="00AD5AE3" w:rsidRDefault="008B7356" w:rsidP="00AD5AE3">
      <w:pPr>
        <w:spacing w:after="0" w:line="276" w:lineRule="auto"/>
        <w:jc w:val="both"/>
        <w:rPr>
          <w:rFonts w:ascii="Verdana" w:eastAsia="Times New Roman" w:hAnsi="Verdana" w:cs="Arial"/>
          <w:color w:val="000000"/>
          <w:lang w:eastAsia="de-DE"/>
        </w:rPr>
      </w:pPr>
    </w:p>
    <w:p w14:paraId="33F6A02B" w14:textId="7168E93D" w:rsidR="008B7356" w:rsidRPr="00AD5AE3" w:rsidRDefault="00CA6754" w:rsidP="00AD5AE3">
      <w:pPr>
        <w:spacing w:after="0" w:line="276" w:lineRule="auto"/>
        <w:jc w:val="both"/>
        <w:rPr>
          <w:rFonts w:ascii="Verdana" w:eastAsia="Times New Roman" w:hAnsi="Verdana" w:cs="Arial"/>
          <w:color w:val="000000"/>
          <w:lang w:eastAsia="de-DE"/>
        </w:rPr>
      </w:pPr>
      <w:r w:rsidRPr="00AD5AE3">
        <w:rPr>
          <w:rFonts w:ascii="Verdana" w:eastAsia="Times New Roman" w:hAnsi="Verdana" w:cs="Arial"/>
          <w:color w:val="000000"/>
          <w:lang w:eastAsia="de-DE"/>
        </w:rPr>
        <w:t xml:space="preserve">Die datenverarbeitende Stelle ist die </w:t>
      </w:r>
      <w:r w:rsidR="00AF7773">
        <w:rPr>
          <w:rFonts w:ascii="Verdana" w:eastAsia="Times New Roman" w:hAnsi="Verdana" w:cs="Arial"/>
          <w:color w:val="000000"/>
          <w:lang w:eastAsia="de-DE"/>
        </w:rPr>
        <w:t>Oberschule Neu Wulmstorf.</w:t>
      </w:r>
    </w:p>
    <w:p w14:paraId="176B6D30" w14:textId="18A0AF76" w:rsidR="004747E8" w:rsidRPr="00AD5AE3" w:rsidRDefault="00AF7773" w:rsidP="00AD5AE3">
      <w:pPr>
        <w:spacing w:after="0" w:line="276" w:lineRule="auto"/>
        <w:jc w:val="both"/>
        <w:rPr>
          <w:rFonts w:ascii="Verdana" w:eastAsia="Times New Roman" w:hAnsi="Verdana" w:cs="Arial"/>
          <w:color w:val="000000"/>
          <w:lang w:eastAsia="de-DE"/>
        </w:rPr>
      </w:pPr>
      <w:r w:rsidRPr="00FE3613">
        <w:rPr>
          <w:rFonts w:ascii="Arial" w:hAnsi="Arial" w:cs="Arial"/>
          <w:b/>
          <w:noProof/>
          <w:sz w:val="12"/>
          <w:szCs w:val="12"/>
          <w:lang w:eastAsia="de-DE"/>
        </w:rPr>
        <mc:AlternateContent>
          <mc:Choice Requires="wps">
            <w:drawing>
              <wp:anchor distT="0" distB="0" distL="114300" distR="114300" simplePos="0" relativeHeight="251661312" behindDoc="0" locked="1" layoutInCell="1" allowOverlap="1" wp14:anchorId="6777FB1C" wp14:editId="00E958B0">
                <wp:simplePos x="0" y="0"/>
                <wp:positionH relativeFrom="leftMargin">
                  <wp:posOffset>0</wp:posOffset>
                </wp:positionH>
                <wp:positionV relativeFrom="topMargin">
                  <wp:posOffset>9973310</wp:posOffset>
                </wp:positionV>
                <wp:extent cx="7563600" cy="61560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3600" cy="615600"/>
                        </a:xfrm>
                        <a:prstGeom prst="rect">
                          <a:avLst/>
                        </a:prstGeom>
                        <a:noFill/>
                        <a:ln w="9525">
                          <a:noFill/>
                          <a:miter lim="800000"/>
                          <a:headEnd/>
                          <a:tailEnd/>
                        </a:ln>
                      </wps:spPr>
                      <wps:txbx>
                        <w:txbxContent>
                          <w:p w14:paraId="15427CBC" w14:textId="790E5829" w:rsidR="00AF7773" w:rsidRDefault="00AF7773" w:rsidP="00AF7773">
                            <w:pPr>
                              <w:pStyle w:val="EinfAbs"/>
                              <w:spacing w:line="276" w:lineRule="auto"/>
                              <w:jc w:val="center"/>
                              <w:rPr>
                                <w:rFonts w:ascii="Arial" w:hAnsi="Arial"/>
                                <w:color w:val="808080"/>
                                <w:sz w:val="20"/>
                                <w:szCs w:val="20"/>
                              </w:rPr>
                            </w:pPr>
                            <w:r>
                              <w:rPr>
                                <w:rFonts w:ascii="Arial" w:hAnsi="Arial"/>
                                <w:color w:val="808080"/>
                                <w:sz w:val="20"/>
                                <w:szCs w:val="20"/>
                              </w:rPr>
                              <w:t>Oberschule Neu Wulmstorf   Ernst-Moritz-Arndt-Straße 18   21629 Neu Wulmstorf</w:t>
                            </w:r>
                            <w:r>
                              <w:rPr>
                                <w:rFonts w:ascii="Arial" w:hAnsi="Arial"/>
                                <w:color w:val="808080"/>
                                <w:sz w:val="20"/>
                                <w:szCs w:val="20"/>
                              </w:rPr>
                              <w:br/>
                              <w:t>Telefon: 040/79144240   Fax: 040/791442420</w:t>
                            </w:r>
                            <w:r>
                              <w:rPr>
                                <w:rFonts w:ascii="Arial" w:hAnsi="Arial"/>
                                <w:color w:val="808080"/>
                                <w:sz w:val="20"/>
                                <w:szCs w:val="20"/>
                              </w:rPr>
                              <w:br/>
                              <w:t>www.oberschule-neu-wulmstorf.de    mail: sekretariat@obs-neuwulmstorf.com</w:t>
                            </w:r>
                          </w:p>
                          <w:p w14:paraId="32B7E794" w14:textId="77777777" w:rsidR="00AF7773" w:rsidRDefault="00AF7773" w:rsidP="00AF7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7FB1C" id="_x0000_t202" coordsize="21600,21600" o:spt="202" path="m,l,21600r21600,l21600,xe">
                <v:stroke joinstyle="miter"/>
                <v:path gradientshapeok="t" o:connecttype="rect"/>
              </v:shapetype>
              <v:shape id="Textfeld 2" o:spid="_x0000_s1026" type="#_x0000_t202" style="position:absolute;left:0;text-align:left;margin-left:0;margin-top:785.3pt;width:595.55pt;height:48.4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" filled="f" stroked="f">
                <v:textbox>
                  <w:txbxContent>
                    <w:p w14:paraId="15427CBC" w14:textId="790E5829" w:rsidR="00AF7773" w:rsidRDefault="00AF7773" w:rsidP="00AF7773">
                      <w:pPr>
                        <w:pStyle w:val="EinfAbs"/>
                        <w:spacing w:line="276" w:lineRule="auto"/>
                        <w:jc w:val="center"/>
                        <w:rPr>
                          <w:rFonts w:ascii="Arial" w:hAnsi="Arial"/>
                          <w:color w:val="808080"/>
                          <w:sz w:val="20"/>
                          <w:szCs w:val="20"/>
                        </w:rPr>
                      </w:pPr>
                      <w:r>
                        <w:rPr>
                          <w:rFonts w:ascii="Arial" w:hAnsi="Arial"/>
                          <w:color w:val="808080"/>
                          <w:sz w:val="20"/>
                          <w:szCs w:val="20"/>
                        </w:rPr>
                        <w:t>Oberschule Neu Wulmstorf   Ernst-Moritz-Arndt-Straße 18   21629 Neu Wulmstorf</w:t>
                      </w:r>
                      <w:r>
                        <w:rPr>
                          <w:rFonts w:ascii="Arial" w:hAnsi="Arial"/>
                          <w:color w:val="808080"/>
                          <w:sz w:val="20"/>
                          <w:szCs w:val="20"/>
                        </w:rPr>
                        <w:br/>
                        <w:t>Telefon: 040/79144240   Fax: 040/791442420</w:t>
                      </w:r>
                      <w:r>
                        <w:rPr>
                          <w:rFonts w:ascii="Arial" w:hAnsi="Arial"/>
                          <w:color w:val="808080"/>
                          <w:sz w:val="20"/>
                          <w:szCs w:val="20"/>
                        </w:rPr>
                        <w:br/>
                        <w:t>www.oberschule-neu-wulmstorf.de    mail: sekretariat@obs-neuwulmstorf.com</w:t>
                      </w:r>
                    </w:p>
                    <w:p w14:paraId="32B7E794" w14:textId="77777777" w:rsidR="00AF7773" w:rsidRDefault="00AF7773" w:rsidP="00AF7773"/>
                  </w:txbxContent>
                </v:textbox>
                <w10:wrap anchorx="margin" anchory="margin"/>
                <w10:anchorlock/>
              </v:shape>
            </w:pict>
          </mc:Fallback>
        </mc:AlternateContent>
      </w:r>
      <w:r w:rsidR="00CA6754" w:rsidRPr="00AD5AE3">
        <w:rPr>
          <w:rFonts w:ascii="Verdana" w:eastAsia="Times New Roman" w:hAnsi="Verdana" w:cs="Arial"/>
          <w:color w:val="000000"/>
          <w:lang w:eastAsia="de-DE"/>
        </w:rPr>
        <w:t>Unseren Datenschutzbeauftragten erreichen Sie unter der Emailadresse</w:t>
      </w:r>
      <w:r>
        <w:rPr>
          <w:rFonts w:ascii="Verdana" w:eastAsia="Times New Roman" w:hAnsi="Verdana" w:cs="Arial"/>
          <w:color w:val="000000"/>
          <w:lang w:eastAsia="de-DE"/>
        </w:rPr>
        <w:t xml:space="preserve"> Frederik.Keltsch@obs-neuwulmstorf.com.</w:t>
      </w:r>
    </w:p>
    <w:sectPr w:rsidR="004747E8" w:rsidRPr="00AD5AE3">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86C8" w14:textId="77777777" w:rsidR="002B78A6" w:rsidRDefault="002B78A6" w:rsidP="00BF7B65">
      <w:pPr>
        <w:spacing w:after="0" w:line="240" w:lineRule="auto"/>
      </w:pPr>
      <w:r>
        <w:separator/>
      </w:r>
    </w:p>
  </w:endnote>
  <w:endnote w:type="continuationSeparator" w:id="0">
    <w:p w14:paraId="60FD9A11" w14:textId="77777777" w:rsidR="002B78A6" w:rsidRDefault="002B78A6" w:rsidP="00BF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496400"/>
      <w:docPartObj>
        <w:docPartGallery w:val="Page Numbers (Bottom of Page)"/>
        <w:docPartUnique/>
      </w:docPartObj>
    </w:sdtPr>
    <w:sdtContent>
      <w:p w14:paraId="78C3EB35" w14:textId="55827053" w:rsidR="007F6798" w:rsidRDefault="007F6798">
        <w:pPr>
          <w:pStyle w:val="Fuzeile"/>
        </w:pPr>
        <w:r>
          <w:fldChar w:fldCharType="begin"/>
        </w:r>
        <w:r>
          <w:instrText>PAGE   \* MERGEFORMAT</w:instrText>
        </w:r>
        <w:r>
          <w:fldChar w:fldCharType="separate"/>
        </w:r>
        <w:r>
          <w:t>2</w:t>
        </w:r>
        <w:r>
          <w:fldChar w:fldCharType="end"/>
        </w:r>
      </w:p>
    </w:sdtContent>
  </w:sdt>
  <w:p w14:paraId="1AC16FBC" w14:textId="77777777" w:rsidR="00BF7B65" w:rsidRDefault="00BF7B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F59D" w14:textId="77777777" w:rsidR="002B78A6" w:rsidRDefault="002B78A6" w:rsidP="00BF7B65">
      <w:pPr>
        <w:spacing w:after="0" w:line="240" w:lineRule="auto"/>
      </w:pPr>
      <w:r>
        <w:separator/>
      </w:r>
    </w:p>
  </w:footnote>
  <w:footnote w:type="continuationSeparator" w:id="0">
    <w:p w14:paraId="2E6C8A52" w14:textId="77777777" w:rsidR="002B78A6" w:rsidRDefault="002B78A6" w:rsidP="00BF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9632A"/>
    <w:multiLevelType w:val="hybridMultilevel"/>
    <w:tmpl w:val="50F681F8"/>
    <w:lvl w:ilvl="0" w:tplc="C5DAAE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775892"/>
    <w:multiLevelType w:val="hybridMultilevel"/>
    <w:tmpl w:val="C6A894C4"/>
    <w:lvl w:ilvl="0" w:tplc="5BE4CAE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B41B74"/>
    <w:multiLevelType w:val="hybridMultilevel"/>
    <w:tmpl w:val="A204DE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3C2B27"/>
    <w:multiLevelType w:val="hybridMultilevel"/>
    <w:tmpl w:val="8A484D8E"/>
    <w:lvl w:ilvl="0" w:tplc="32A0A4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425230"/>
    <w:multiLevelType w:val="multilevel"/>
    <w:tmpl w:val="37E4AF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DA2A73"/>
    <w:multiLevelType w:val="multilevel"/>
    <w:tmpl w:val="53EC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C00CDE"/>
    <w:multiLevelType w:val="hybridMultilevel"/>
    <w:tmpl w:val="5B46F0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A2"/>
    <w:rsid w:val="00003F7E"/>
    <w:rsid w:val="000119AE"/>
    <w:rsid w:val="00023F24"/>
    <w:rsid w:val="0008239E"/>
    <w:rsid w:val="0008312A"/>
    <w:rsid w:val="001452D5"/>
    <w:rsid w:val="00150D67"/>
    <w:rsid w:val="00190EF2"/>
    <w:rsid w:val="001958FC"/>
    <w:rsid w:val="001B4A91"/>
    <w:rsid w:val="001C07B6"/>
    <w:rsid w:val="001E3110"/>
    <w:rsid w:val="002224C9"/>
    <w:rsid w:val="00222FAF"/>
    <w:rsid w:val="00225C0D"/>
    <w:rsid w:val="00230623"/>
    <w:rsid w:val="00234D1B"/>
    <w:rsid w:val="002568B6"/>
    <w:rsid w:val="00265047"/>
    <w:rsid w:val="00265ABF"/>
    <w:rsid w:val="00275548"/>
    <w:rsid w:val="002A7A39"/>
    <w:rsid w:val="002B78A6"/>
    <w:rsid w:val="002F7D2E"/>
    <w:rsid w:val="00334D51"/>
    <w:rsid w:val="003407F9"/>
    <w:rsid w:val="00405D2F"/>
    <w:rsid w:val="004342C3"/>
    <w:rsid w:val="00463AD3"/>
    <w:rsid w:val="0046774A"/>
    <w:rsid w:val="004747E8"/>
    <w:rsid w:val="004E3A12"/>
    <w:rsid w:val="004F2115"/>
    <w:rsid w:val="0050348D"/>
    <w:rsid w:val="0051188A"/>
    <w:rsid w:val="0051332B"/>
    <w:rsid w:val="00520D0F"/>
    <w:rsid w:val="00544EE3"/>
    <w:rsid w:val="00546D7F"/>
    <w:rsid w:val="005538C2"/>
    <w:rsid w:val="005810CE"/>
    <w:rsid w:val="0059221F"/>
    <w:rsid w:val="005E5F31"/>
    <w:rsid w:val="005F47BC"/>
    <w:rsid w:val="00635F64"/>
    <w:rsid w:val="006664E0"/>
    <w:rsid w:val="006B76A3"/>
    <w:rsid w:val="00763654"/>
    <w:rsid w:val="00793415"/>
    <w:rsid w:val="007C1F86"/>
    <w:rsid w:val="007F6798"/>
    <w:rsid w:val="00802503"/>
    <w:rsid w:val="00806188"/>
    <w:rsid w:val="00814B2E"/>
    <w:rsid w:val="00817B2F"/>
    <w:rsid w:val="0082619D"/>
    <w:rsid w:val="00854D41"/>
    <w:rsid w:val="008A4AD9"/>
    <w:rsid w:val="008B27CB"/>
    <w:rsid w:val="008B4ACF"/>
    <w:rsid w:val="008B7356"/>
    <w:rsid w:val="008C6691"/>
    <w:rsid w:val="008D6C66"/>
    <w:rsid w:val="008F2AD4"/>
    <w:rsid w:val="008F5EE4"/>
    <w:rsid w:val="0091645F"/>
    <w:rsid w:val="00956305"/>
    <w:rsid w:val="009755B2"/>
    <w:rsid w:val="009840B5"/>
    <w:rsid w:val="00990206"/>
    <w:rsid w:val="009A0836"/>
    <w:rsid w:val="009C5BE6"/>
    <w:rsid w:val="009D16D1"/>
    <w:rsid w:val="00A133A2"/>
    <w:rsid w:val="00A24CC7"/>
    <w:rsid w:val="00A32F58"/>
    <w:rsid w:val="00A368F0"/>
    <w:rsid w:val="00A4558E"/>
    <w:rsid w:val="00A51FDC"/>
    <w:rsid w:val="00A65F9D"/>
    <w:rsid w:val="00AD4F44"/>
    <w:rsid w:val="00AD5AE3"/>
    <w:rsid w:val="00AF7773"/>
    <w:rsid w:val="00B0596C"/>
    <w:rsid w:val="00B1197E"/>
    <w:rsid w:val="00B12284"/>
    <w:rsid w:val="00B16197"/>
    <w:rsid w:val="00B321D2"/>
    <w:rsid w:val="00B53A33"/>
    <w:rsid w:val="00B57147"/>
    <w:rsid w:val="00BA6272"/>
    <w:rsid w:val="00BB1580"/>
    <w:rsid w:val="00BC07A1"/>
    <w:rsid w:val="00BD0A96"/>
    <w:rsid w:val="00BE4CDB"/>
    <w:rsid w:val="00BF0214"/>
    <w:rsid w:val="00BF38CD"/>
    <w:rsid w:val="00BF7B65"/>
    <w:rsid w:val="00C07B8D"/>
    <w:rsid w:val="00C25194"/>
    <w:rsid w:val="00C34A34"/>
    <w:rsid w:val="00C72EDD"/>
    <w:rsid w:val="00C9235E"/>
    <w:rsid w:val="00CA52EF"/>
    <w:rsid w:val="00CA6754"/>
    <w:rsid w:val="00CB7800"/>
    <w:rsid w:val="00CE6FC8"/>
    <w:rsid w:val="00D01EB9"/>
    <w:rsid w:val="00D47386"/>
    <w:rsid w:val="00D52C45"/>
    <w:rsid w:val="00D85B23"/>
    <w:rsid w:val="00DD65A0"/>
    <w:rsid w:val="00DD665E"/>
    <w:rsid w:val="00DE4EAE"/>
    <w:rsid w:val="00E104BD"/>
    <w:rsid w:val="00E22B0A"/>
    <w:rsid w:val="00E326E0"/>
    <w:rsid w:val="00E92843"/>
    <w:rsid w:val="00EC6F13"/>
    <w:rsid w:val="00F11564"/>
    <w:rsid w:val="00F2060B"/>
    <w:rsid w:val="00F414A1"/>
    <w:rsid w:val="00F44173"/>
    <w:rsid w:val="00F44DFF"/>
    <w:rsid w:val="00FD5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188D"/>
  <w15:chartTrackingRefBased/>
  <w15:docId w15:val="{A087E0AD-0883-42DC-8AEE-C4534A77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3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F5EE4"/>
    <w:pPr>
      <w:ind w:left="720"/>
      <w:contextualSpacing/>
    </w:pPr>
  </w:style>
  <w:style w:type="character" w:styleId="Hyperlink">
    <w:name w:val="Hyperlink"/>
    <w:basedOn w:val="Absatz-Standardschriftart"/>
    <w:uiPriority w:val="99"/>
    <w:unhideWhenUsed/>
    <w:rsid w:val="0091645F"/>
    <w:rPr>
      <w:color w:val="0563C1" w:themeColor="hyperlink"/>
      <w:u w:val="single"/>
    </w:rPr>
  </w:style>
  <w:style w:type="character" w:styleId="BesuchterLink">
    <w:name w:val="FollowedHyperlink"/>
    <w:basedOn w:val="Absatz-Standardschriftart"/>
    <w:uiPriority w:val="99"/>
    <w:semiHidden/>
    <w:unhideWhenUsed/>
    <w:rsid w:val="00D01EB9"/>
    <w:rPr>
      <w:color w:val="954F72" w:themeColor="followedHyperlink"/>
      <w:u w:val="single"/>
    </w:rPr>
  </w:style>
  <w:style w:type="paragraph" w:styleId="Kopfzeile">
    <w:name w:val="header"/>
    <w:basedOn w:val="Standard"/>
    <w:link w:val="KopfzeileZchn"/>
    <w:uiPriority w:val="99"/>
    <w:unhideWhenUsed/>
    <w:rsid w:val="00BF7B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7B65"/>
  </w:style>
  <w:style w:type="paragraph" w:styleId="Fuzeile">
    <w:name w:val="footer"/>
    <w:basedOn w:val="Standard"/>
    <w:link w:val="FuzeileZchn"/>
    <w:uiPriority w:val="99"/>
    <w:unhideWhenUsed/>
    <w:rsid w:val="00BF7B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7B65"/>
  </w:style>
  <w:style w:type="paragraph" w:styleId="StandardWeb">
    <w:name w:val="Normal (Web)"/>
    <w:basedOn w:val="Standard"/>
    <w:uiPriority w:val="99"/>
    <w:unhideWhenUsed/>
    <w:rsid w:val="001452D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fAbs">
    <w:name w:val="[Einf. Abs.]"/>
    <w:basedOn w:val="Standard"/>
    <w:qFormat/>
    <w:rsid w:val="00AF7773"/>
    <w:pPr>
      <w:spacing w:after="0" w:line="288" w:lineRule="auto"/>
      <w:ind w:left="-567" w:right="-1020"/>
      <w:textAlignment w:val="center"/>
    </w:pPr>
    <w:rPr>
      <w:rFonts w:ascii="Minion Pro" w:eastAsia="NSimSun" w:hAnsi="Minion Pro" w:cs="Lucida Sans"/>
      <w:color w:val="000000"/>
      <w:kern w:val="2"/>
      <w:sz w:val="24"/>
      <w:szCs w:val="24"/>
      <w:lang w:eastAsia="zh-CN" w:bidi="hi-IN"/>
    </w:rPr>
  </w:style>
  <w:style w:type="paragraph" w:styleId="Funotentext">
    <w:name w:val="footnote text"/>
    <w:basedOn w:val="Standard"/>
    <w:link w:val="FunotentextZchn"/>
    <w:uiPriority w:val="99"/>
    <w:semiHidden/>
    <w:unhideWhenUsed/>
    <w:rsid w:val="00F206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2060B"/>
    <w:rPr>
      <w:sz w:val="20"/>
      <w:szCs w:val="20"/>
    </w:rPr>
  </w:style>
  <w:style w:type="character" w:styleId="Funotenzeichen">
    <w:name w:val="footnote reference"/>
    <w:basedOn w:val="Absatz-Standardschriftart"/>
    <w:uiPriority w:val="99"/>
    <w:semiHidden/>
    <w:unhideWhenUsed/>
    <w:rsid w:val="00F206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7603">
      <w:bodyDiv w:val="1"/>
      <w:marLeft w:val="0"/>
      <w:marRight w:val="0"/>
      <w:marTop w:val="0"/>
      <w:marBottom w:val="0"/>
      <w:divBdr>
        <w:top w:val="none" w:sz="0" w:space="0" w:color="auto"/>
        <w:left w:val="none" w:sz="0" w:space="0" w:color="auto"/>
        <w:bottom w:val="none" w:sz="0" w:space="0" w:color="auto"/>
        <w:right w:val="none" w:sz="0" w:space="0" w:color="auto"/>
      </w:divBdr>
    </w:div>
    <w:div w:id="20101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stelle@lfd.niedersach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4B66-5A13-466D-9E05-649BA249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Waschneck</dc:creator>
  <cp:keywords/>
  <dc:description/>
  <cp:lastModifiedBy>Oberschule Neu Wulmstorf</cp:lastModifiedBy>
  <cp:revision>6</cp:revision>
  <cp:lastPrinted>2021-10-04T07:03:00Z</cp:lastPrinted>
  <dcterms:created xsi:type="dcterms:W3CDTF">2021-09-23T06:22:00Z</dcterms:created>
  <dcterms:modified xsi:type="dcterms:W3CDTF">2021-10-04T08:04:00Z</dcterms:modified>
</cp:coreProperties>
</file>